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F8ED" w14:textId="77777777" w:rsidR="006975EB" w:rsidRPr="006975EB" w:rsidRDefault="006975EB" w:rsidP="006975EB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12"/>
          <w:szCs w:val="12"/>
          <w:lang w:val="hu-HU"/>
        </w:rPr>
      </w:pPr>
    </w:p>
    <w:p w14:paraId="4EA06647" w14:textId="2BF93864" w:rsidR="006975EB" w:rsidRPr="006975EB" w:rsidRDefault="006975EB" w:rsidP="006975E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71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 xml:space="preserve">                                             </w:t>
      </w:r>
      <w:r w:rsidRPr="006975EB">
        <w:rPr>
          <w:rFonts w:ascii="Times New Roman" w:hAnsi="Times New Roman" w:cs="Times New Roman"/>
          <w:noProof/>
          <w:sz w:val="20"/>
          <w:szCs w:val="20"/>
          <w:lang w:val="hu-HU"/>
        </w:rPr>
        <mc:AlternateContent>
          <mc:Choice Requires="wpg">
            <w:drawing>
              <wp:inline distT="0" distB="0" distL="0" distR="0" wp14:anchorId="57FB3734" wp14:editId="45E09440">
                <wp:extent cx="1413510" cy="883920"/>
                <wp:effectExtent l="0" t="0" r="0" b="1905"/>
                <wp:docPr id="7" name="Csoportba foglalá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883920"/>
                          <a:chOff x="0" y="0"/>
                          <a:chExt cx="2226" cy="1392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987" y="239"/>
                            <a:ext cx="95" cy="361"/>
                          </a:xfrm>
                          <a:custGeom>
                            <a:avLst/>
                            <a:gdLst>
                              <a:gd name="T0" fmla="*/ 63 w 95"/>
                              <a:gd name="T1" fmla="*/ 0 h 361"/>
                              <a:gd name="T2" fmla="*/ 0 w 95"/>
                              <a:gd name="T3" fmla="*/ 0 h 361"/>
                              <a:gd name="T4" fmla="*/ 0 w 95"/>
                              <a:gd name="T5" fmla="*/ 320 h 361"/>
                              <a:gd name="T6" fmla="*/ 0 w 95"/>
                              <a:gd name="T7" fmla="*/ 328 h 361"/>
                              <a:gd name="T8" fmla="*/ 3 w 95"/>
                              <a:gd name="T9" fmla="*/ 342 h 361"/>
                              <a:gd name="T10" fmla="*/ 7 w 95"/>
                              <a:gd name="T11" fmla="*/ 348 h 361"/>
                              <a:gd name="T12" fmla="*/ 19 w 95"/>
                              <a:gd name="T13" fmla="*/ 358 h 361"/>
                              <a:gd name="T14" fmla="*/ 31 w 95"/>
                              <a:gd name="T15" fmla="*/ 360 h 361"/>
                              <a:gd name="T16" fmla="*/ 46 w 95"/>
                              <a:gd name="T17" fmla="*/ 360 h 361"/>
                              <a:gd name="T18" fmla="*/ 94 w 95"/>
                              <a:gd name="T19" fmla="*/ 360 h 361"/>
                              <a:gd name="T20" fmla="*/ 94 w 95"/>
                              <a:gd name="T21" fmla="*/ 39 h 361"/>
                              <a:gd name="T22" fmla="*/ 93 w 95"/>
                              <a:gd name="T23" fmla="*/ 31 h 361"/>
                              <a:gd name="T24" fmla="*/ 90 w 95"/>
                              <a:gd name="T25" fmla="*/ 17 h 361"/>
                              <a:gd name="T26" fmla="*/ 86 w 95"/>
                              <a:gd name="T27" fmla="*/ 11 h 361"/>
                              <a:gd name="T28" fmla="*/ 74 w 95"/>
                              <a:gd name="T29" fmla="*/ 2 h 361"/>
                              <a:gd name="T30" fmla="*/ 63 w 95"/>
                              <a:gd name="T3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5" h="361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0" y="328"/>
                                </a:lnTo>
                                <a:lnTo>
                                  <a:pt x="3" y="342"/>
                                </a:lnTo>
                                <a:lnTo>
                                  <a:pt x="7" y="348"/>
                                </a:lnTo>
                                <a:lnTo>
                                  <a:pt x="19" y="358"/>
                                </a:lnTo>
                                <a:lnTo>
                                  <a:pt x="31" y="360"/>
                                </a:lnTo>
                                <a:lnTo>
                                  <a:pt x="46" y="360"/>
                                </a:lnTo>
                                <a:lnTo>
                                  <a:pt x="94" y="360"/>
                                </a:lnTo>
                                <a:lnTo>
                                  <a:pt x="94" y="39"/>
                                </a:lnTo>
                                <a:lnTo>
                                  <a:pt x="93" y="31"/>
                                </a:lnTo>
                                <a:lnTo>
                                  <a:pt x="90" y="17"/>
                                </a:lnTo>
                                <a:lnTo>
                                  <a:pt x="86" y="11"/>
                                </a:lnTo>
                                <a:lnTo>
                                  <a:pt x="74" y="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48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5AE35" id="Csoportba foglalás 7" o:spid="_x0000_s1026" style="width:111.3pt;height:69.6pt;mso-position-horizontal-relative:char;mso-position-vertical-relative:line" coordsize="2226,1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220;height:1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">
                  <v:imagedata r:id="rId7" o:title=""/>
                  <o:lock v:ext="edit" aspectratio="f"/>
                </v:shape>
                <v:shape id="Freeform 10" o:spid="_x0000_s1028" style="position:absolute;left:1987;top:239;width:95;height:361;visibility:visible;mso-wrap-style:square;v-text-anchor:top" coordsize="9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" path="m63,l,,,320r,8l3,342r4,6l19,358r12,2l46,360r48,l94,39,93,31,90,17,86,11,74,2,63,xe" fillcolor="#2f4885" stroked="f">
                  <v:path arrowok="t" o:connecttype="custom" o:connectlocs="63,0;0,0;0,320;0,328;3,342;7,348;19,358;31,360;46,360;94,360;94,39;93,31;90,17;86,11;74,2;63,0" o:connectangles="0,0,0,0,0,0,0,0,0,0,0,0,0,0,0,0"/>
                </v:shape>
                <w10:anchorlock/>
              </v:group>
            </w:pict>
          </mc:Fallback>
        </mc:AlternateContent>
      </w:r>
    </w:p>
    <w:p w14:paraId="63ADC4FA" w14:textId="77777777" w:rsidR="006975EB" w:rsidRDefault="006975EB" w:rsidP="00780A52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hu-HU"/>
        </w:rPr>
      </w:pPr>
    </w:p>
    <w:p w14:paraId="19850E30" w14:textId="3178003C" w:rsidR="00780A52" w:rsidRPr="00780A52" w:rsidRDefault="00A30FA9" w:rsidP="00780A52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hu-HU"/>
        </w:rPr>
      </w:pPr>
      <w:r w:rsidRPr="00780A52">
        <w:rPr>
          <w:rFonts w:asciiTheme="majorHAnsi" w:hAnsiTheme="majorHAnsi" w:cstheme="majorHAnsi"/>
          <w:b/>
          <w:bCs/>
          <w:sz w:val="24"/>
          <w:szCs w:val="24"/>
          <w:lang w:val="hu-HU"/>
        </w:rPr>
        <w:t>HUNGARORING MINIRING NYÁRI TÁBOR 2026</w:t>
      </w:r>
    </w:p>
    <w:p w14:paraId="441153C0" w14:textId="4172DD82" w:rsidR="00A4171F" w:rsidRPr="00A30FA9" w:rsidRDefault="00780A52" w:rsidP="00780A52">
      <w:pPr>
        <w:jc w:val="center"/>
        <w:rPr>
          <w:rFonts w:asciiTheme="majorHAnsi" w:hAnsiTheme="majorHAnsi" w:cstheme="majorHAnsi"/>
          <w:lang w:val="hu-HU"/>
        </w:rPr>
      </w:pPr>
      <w:r w:rsidRPr="00780A52">
        <w:rPr>
          <w:rFonts w:asciiTheme="majorHAnsi" w:hAnsiTheme="majorHAnsi" w:cstheme="majorHAnsi"/>
          <w:b/>
          <w:bCs/>
          <w:lang w:val="hu-HU"/>
        </w:rPr>
        <w:t>Jelentkezési lap</w:t>
      </w:r>
      <w:r w:rsidR="0081160A" w:rsidRPr="00A30FA9">
        <w:rPr>
          <w:rFonts w:asciiTheme="majorHAnsi" w:hAnsiTheme="majorHAnsi" w:cstheme="majorHAnsi"/>
          <w:lang w:val="hu-HU"/>
        </w:rPr>
        <w:br/>
      </w:r>
    </w:p>
    <w:p w14:paraId="64FC7411" w14:textId="77777777" w:rsidR="00780A52" w:rsidRDefault="00780A52" w:rsidP="00972EC2">
      <w:pPr>
        <w:rPr>
          <w:rFonts w:asciiTheme="majorHAnsi" w:hAnsiTheme="majorHAnsi" w:cstheme="majorHAnsi"/>
          <w:b/>
          <w:lang w:val="hu-HU"/>
        </w:rPr>
      </w:pPr>
    </w:p>
    <w:p w14:paraId="0E514EE0" w14:textId="51B69845" w:rsidR="00A4171F" w:rsidRPr="00A30FA9" w:rsidRDefault="00972EC2" w:rsidP="00972EC2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b/>
          <w:lang w:val="hu-HU"/>
        </w:rPr>
        <w:t>A gyermek neve</w:t>
      </w:r>
      <w:r w:rsidR="0081160A" w:rsidRPr="00A30FA9">
        <w:rPr>
          <w:rFonts w:asciiTheme="majorHAnsi" w:hAnsiTheme="majorHAnsi" w:cstheme="majorHAnsi"/>
          <w:b/>
          <w:lang w:val="hu-HU"/>
        </w:rPr>
        <w:t>:</w:t>
      </w:r>
      <w:bookmarkStart w:id="0" w:name="_Hlk223003525"/>
      <w:r w:rsidRPr="00A30FA9">
        <w:rPr>
          <w:rFonts w:asciiTheme="majorHAnsi" w:hAnsiTheme="majorHAnsi" w:cstheme="majorHAnsi"/>
          <w:lang w:val="hu-HU"/>
        </w:rPr>
        <w:t xml:space="preserve"> </w:t>
      </w:r>
      <w:r w:rsidR="0081160A" w:rsidRPr="00A30FA9">
        <w:rPr>
          <w:rFonts w:asciiTheme="majorHAnsi" w:hAnsiTheme="majorHAnsi" w:cstheme="majorHAnsi"/>
          <w:lang w:val="hu-HU"/>
        </w:rPr>
        <w:t>______________________________________________________________</w:t>
      </w:r>
      <w:r w:rsidRPr="00A30FA9">
        <w:rPr>
          <w:rFonts w:asciiTheme="majorHAnsi" w:hAnsiTheme="majorHAnsi" w:cstheme="majorHAnsi"/>
          <w:lang w:val="hu-HU"/>
        </w:rPr>
        <w:t xml:space="preserve">  </w:t>
      </w:r>
    </w:p>
    <w:bookmarkEnd w:id="0"/>
    <w:p w14:paraId="470050A9" w14:textId="77777777" w:rsidR="00E06E60" w:rsidRPr="00A30FA9" w:rsidRDefault="00972EC2" w:rsidP="00972EC2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b/>
          <w:lang w:val="hu-HU"/>
        </w:rPr>
        <w:t>A gyermek állandó lakcíme</w:t>
      </w:r>
      <w:r w:rsidR="0081160A" w:rsidRPr="00A30FA9">
        <w:rPr>
          <w:rFonts w:asciiTheme="majorHAnsi" w:hAnsiTheme="majorHAnsi" w:cstheme="majorHAnsi"/>
          <w:b/>
          <w:lang w:val="hu-HU"/>
        </w:rPr>
        <w:t>:</w:t>
      </w:r>
      <w:r w:rsidRPr="00A30FA9">
        <w:rPr>
          <w:rFonts w:asciiTheme="majorHAnsi" w:hAnsiTheme="majorHAnsi" w:cstheme="majorHAnsi"/>
          <w:lang w:val="hu-HU"/>
        </w:rPr>
        <w:t xml:space="preserve"> </w:t>
      </w:r>
      <w:r w:rsidR="0081160A" w:rsidRPr="00A30FA9">
        <w:rPr>
          <w:rFonts w:asciiTheme="majorHAnsi" w:hAnsiTheme="majorHAnsi" w:cstheme="majorHAnsi"/>
          <w:lang w:val="hu-HU"/>
        </w:rPr>
        <w:t>_____________________________________________________</w:t>
      </w:r>
      <w:r w:rsidRPr="00A30FA9">
        <w:rPr>
          <w:rFonts w:asciiTheme="majorHAnsi" w:hAnsiTheme="majorHAnsi" w:cstheme="majorHAnsi"/>
          <w:lang w:val="hu-HU"/>
        </w:rPr>
        <w:t xml:space="preserve"> </w:t>
      </w:r>
    </w:p>
    <w:p w14:paraId="50AB616B" w14:textId="6ED8AC3E" w:rsidR="00A4171F" w:rsidRPr="00A30FA9" w:rsidRDefault="00E06E60" w:rsidP="00972EC2">
      <w:pPr>
        <w:rPr>
          <w:rFonts w:asciiTheme="majorHAnsi" w:hAnsiTheme="majorHAnsi" w:cstheme="majorHAnsi"/>
          <w:lang w:val="hu-HU"/>
        </w:rPr>
      </w:pPr>
      <w:bookmarkStart w:id="1" w:name="_Hlk223006613"/>
      <w:r w:rsidRPr="00A30FA9">
        <w:rPr>
          <w:rFonts w:asciiTheme="majorHAnsi" w:hAnsiTheme="majorHAnsi" w:cstheme="majorHAnsi"/>
          <w:b/>
          <w:bCs/>
          <w:lang w:val="hu-HU"/>
        </w:rPr>
        <w:t xml:space="preserve">Szülő/Gondviselő </w:t>
      </w:r>
      <w:bookmarkEnd w:id="1"/>
      <w:r w:rsidRPr="00A30FA9">
        <w:rPr>
          <w:rFonts w:asciiTheme="majorHAnsi" w:hAnsiTheme="majorHAnsi" w:cstheme="majorHAnsi"/>
          <w:b/>
          <w:bCs/>
          <w:lang w:val="hu-HU"/>
        </w:rPr>
        <w:t>neve:</w:t>
      </w:r>
      <w:r w:rsidRPr="00A30FA9">
        <w:rPr>
          <w:rFonts w:asciiTheme="majorHAnsi" w:hAnsiTheme="majorHAnsi" w:cstheme="majorHAnsi"/>
          <w:lang w:val="hu-HU"/>
        </w:rPr>
        <w:t xml:space="preserve"> ________________________________________________________  </w:t>
      </w:r>
      <w:r w:rsidR="00972EC2" w:rsidRPr="00A30FA9">
        <w:rPr>
          <w:rFonts w:asciiTheme="majorHAnsi" w:hAnsiTheme="majorHAnsi" w:cstheme="majorHAnsi"/>
          <w:lang w:val="hu-HU"/>
        </w:rPr>
        <w:t xml:space="preserve"> </w:t>
      </w:r>
    </w:p>
    <w:p w14:paraId="795026F1" w14:textId="6C1AD731" w:rsidR="00A4171F" w:rsidRPr="00A30FA9" w:rsidRDefault="00E06E60" w:rsidP="00972EC2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b/>
          <w:lang w:val="hu-HU"/>
        </w:rPr>
        <w:t>Szülő/Gondviselő t</w:t>
      </w:r>
      <w:r w:rsidR="0081160A" w:rsidRPr="00A30FA9">
        <w:rPr>
          <w:rFonts w:asciiTheme="majorHAnsi" w:hAnsiTheme="majorHAnsi" w:cstheme="majorHAnsi"/>
          <w:b/>
          <w:lang w:val="hu-HU"/>
        </w:rPr>
        <w:t>elefonszám</w:t>
      </w:r>
      <w:r w:rsidRPr="00A30FA9">
        <w:rPr>
          <w:rFonts w:asciiTheme="majorHAnsi" w:hAnsiTheme="majorHAnsi" w:cstheme="majorHAnsi"/>
          <w:b/>
          <w:lang w:val="hu-HU"/>
        </w:rPr>
        <w:t>a:</w:t>
      </w:r>
      <w:r w:rsidR="00972EC2" w:rsidRPr="00A30FA9">
        <w:rPr>
          <w:rFonts w:asciiTheme="majorHAnsi" w:hAnsiTheme="majorHAnsi" w:cstheme="majorHAnsi"/>
          <w:lang w:val="hu-HU"/>
        </w:rPr>
        <w:t xml:space="preserve"> </w:t>
      </w:r>
      <w:r w:rsidR="0081160A" w:rsidRPr="00A30FA9">
        <w:rPr>
          <w:rFonts w:asciiTheme="majorHAnsi" w:hAnsiTheme="majorHAnsi" w:cstheme="majorHAnsi"/>
          <w:lang w:val="hu-HU"/>
        </w:rPr>
        <w:t>_________________________________________________</w:t>
      </w:r>
    </w:p>
    <w:p w14:paraId="0CC9972C" w14:textId="187D3BC4" w:rsidR="00A4171F" w:rsidRPr="00A30FA9" w:rsidRDefault="00E06E60" w:rsidP="00972EC2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b/>
          <w:lang w:val="hu-HU"/>
        </w:rPr>
        <w:t>Szülő/Gondviselő e</w:t>
      </w:r>
      <w:r w:rsidR="0081160A" w:rsidRPr="00A30FA9">
        <w:rPr>
          <w:rFonts w:asciiTheme="majorHAnsi" w:hAnsiTheme="majorHAnsi" w:cstheme="majorHAnsi"/>
          <w:b/>
          <w:lang w:val="hu-HU"/>
        </w:rPr>
        <w:t>-mail cím</w:t>
      </w:r>
      <w:r w:rsidRPr="00A30FA9">
        <w:rPr>
          <w:rFonts w:asciiTheme="majorHAnsi" w:hAnsiTheme="majorHAnsi" w:cstheme="majorHAnsi"/>
          <w:b/>
          <w:lang w:val="hu-HU"/>
        </w:rPr>
        <w:t>e</w:t>
      </w:r>
      <w:r w:rsidR="0081160A" w:rsidRPr="00A30FA9">
        <w:rPr>
          <w:rFonts w:asciiTheme="majorHAnsi" w:hAnsiTheme="majorHAnsi" w:cstheme="majorHAnsi"/>
          <w:b/>
          <w:lang w:val="hu-HU"/>
        </w:rPr>
        <w:t>:</w:t>
      </w:r>
      <w:r w:rsidR="00972EC2" w:rsidRPr="00A30FA9">
        <w:rPr>
          <w:rFonts w:asciiTheme="majorHAnsi" w:hAnsiTheme="majorHAnsi" w:cstheme="majorHAnsi"/>
          <w:lang w:val="hu-HU"/>
        </w:rPr>
        <w:t xml:space="preserve"> </w:t>
      </w:r>
      <w:r w:rsidR="0081160A" w:rsidRPr="00A30FA9">
        <w:rPr>
          <w:rFonts w:asciiTheme="majorHAnsi" w:hAnsiTheme="majorHAnsi" w:cstheme="majorHAnsi"/>
          <w:lang w:val="hu-HU"/>
        </w:rPr>
        <w:t>___________________________________________________</w:t>
      </w:r>
    </w:p>
    <w:p w14:paraId="1C5527E0" w14:textId="6C5F6C5A" w:rsidR="00A4171F" w:rsidRPr="00A30FA9" w:rsidRDefault="0081160A" w:rsidP="00E06E60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b/>
          <w:lang w:val="hu-HU"/>
        </w:rPr>
        <w:t>Számlázási név:</w:t>
      </w:r>
      <w:r w:rsidR="00E06E60" w:rsidRPr="00A30FA9">
        <w:rPr>
          <w:rFonts w:asciiTheme="majorHAnsi" w:hAnsiTheme="majorHAnsi" w:cstheme="majorHAnsi"/>
          <w:lang w:val="hu-HU"/>
        </w:rPr>
        <w:t xml:space="preserve"> </w:t>
      </w:r>
      <w:r w:rsidRPr="00A30FA9">
        <w:rPr>
          <w:rFonts w:asciiTheme="majorHAnsi" w:hAnsiTheme="majorHAnsi" w:cstheme="majorHAnsi"/>
          <w:lang w:val="hu-HU"/>
        </w:rPr>
        <w:t>______________________________________________________________</w:t>
      </w:r>
      <w:r w:rsidR="00E06E60" w:rsidRPr="00A30FA9">
        <w:rPr>
          <w:rFonts w:asciiTheme="majorHAnsi" w:hAnsiTheme="majorHAnsi" w:cstheme="majorHAnsi"/>
          <w:lang w:val="hu-HU"/>
        </w:rPr>
        <w:t>_</w:t>
      </w:r>
    </w:p>
    <w:p w14:paraId="0E2276BA" w14:textId="3BF89B31" w:rsidR="00A4171F" w:rsidRPr="00A30FA9" w:rsidRDefault="0081160A" w:rsidP="00E06E60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b/>
          <w:lang w:val="hu-HU"/>
        </w:rPr>
        <w:t>Számlázási cím:</w:t>
      </w:r>
      <w:r w:rsidR="00E06E60" w:rsidRPr="00A30FA9">
        <w:rPr>
          <w:rFonts w:asciiTheme="majorHAnsi" w:hAnsiTheme="majorHAnsi" w:cstheme="majorHAnsi"/>
          <w:lang w:val="hu-HU"/>
        </w:rPr>
        <w:t xml:space="preserve"> </w:t>
      </w:r>
      <w:r w:rsidRPr="00A30FA9">
        <w:rPr>
          <w:rFonts w:asciiTheme="majorHAnsi" w:hAnsiTheme="majorHAnsi" w:cstheme="majorHAnsi"/>
          <w:lang w:val="hu-HU"/>
        </w:rPr>
        <w:t>______________________________________________________________</w:t>
      </w:r>
      <w:r w:rsidR="00E06E60" w:rsidRPr="00A30FA9">
        <w:rPr>
          <w:rFonts w:asciiTheme="majorHAnsi" w:hAnsiTheme="majorHAnsi" w:cstheme="majorHAnsi"/>
          <w:lang w:val="hu-HU"/>
        </w:rPr>
        <w:t>_</w:t>
      </w:r>
    </w:p>
    <w:p w14:paraId="4B667314" w14:textId="46FC626E" w:rsidR="00E06E60" w:rsidRPr="00A30FA9" w:rsidRDefault="00E06E60" w:rsidP="00E06E60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b/>
          <w:bCs/>
          <w:lang w:val="hu-HU"/>
        </w:rPr>
        <w:t>A választott turnus:</w:t>
      </w:r>
      <w:r w:rsidRPr="00A30FA9">
        <w:rPr>
          <w:rFonts w:asciiTheme="majorHAnsi" w:hAnsiTheme="majorHAnsi" w:cstheme="majorHAnsi"/>
          <w:lang w:val="hu-HU"/>
        </w:rPr>
        <w:t xml:space="preserve"> ____________________________________________________________</w:t>
      </w:r>
    </w:p>
    <w:p w14:paraId="06FF1532" w14:textId="41D8F9EC" w:rsidR="00A4171F" w:rsidRPr="00A30FA9" w:rsidRDefault="0081160A">
      <w:pPr>
        <w:rPr>
          <w:rFonts w:asciiTheme="majorHAnsi" w:hAnsiTheme="majorHAnsi" w:cstheme="majorHAnsi"/>
          <w:b/>
          <w:bCs/>
          <w:lang w:val="hu-HU"/>
        </w:rPr>
      </w:pPr>
      <w:r w:rsidRPr="00A30FA9">
        <w:rPr>
          <w:rFonts w:asciiTheme="majorHAnsi" w:hAnsiTheme="majorHAnsi" w:cstheme="majorHAnsi"/>
          <w:lang w:val="hu-HU"/>
        </w:rPr>
        <w:br/>
      </w:r>
      <w:r w:rsidRPr="00A30FA9">
        <w:rPr>
          <w:rFonts w:asciiTheme="majorHAnsi" w:hAnsiTheme="majorHAnsi" w:cstheme="majorHAnsi"/>
          <w:b/>
          <w:bCs/>
          <w:lang w:val="hu-HU"/>
        </w:rPr>
        <w:t xml:space="preserve">Honnan értesült a </w:t>
      </w:r>
      <w:r w:rsidR="00E06E60" w:rsidRPr="00A30FA9">
        <w:rPr>
          <w:rFonts w:asciiTheme="majorHAnsi" w:hAnsiTheme="majorHAnsi" w:cstheme="majorHAnsi"/>
          <w:b/>
          <w:bCs/>
          <w:lang w:val="hu-HU"/>
        </w:rPr>
        <w:t>Miniring nyári táborról</w:t>
      </w:r>
      <w:r w:rsidRPr="00A30FA9">
        <w:rPr>
          <w:rFonts w:asciiTheme="majorHAnsi" w:hAnsiTheme="majorHAnsi" w:cstheme="majorHAnsi"/>
          <w:b/>
          <w:bCs/>
          <w:lang w:val="hu-HU"/>
        </w:rPr>
        <w:t>?</w:t>
      </w:r>
    </w:p>
    <w:p w14:paraId="02DCC96D" w14:textId="0E3EFC5E" w:rsidR="00A4171F" w:rsidRPr="00A30FA9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="Segoe UI Symbol" w:hAnsi="Segoe UI Symbol" w:cs="Segoe UI Symbol"/>
          <w:lang w:val="hu-HU"/>
        </w:rPr>
        <w:t>☐</w:t>
      </w:r>
      <w:r w:rsidRPr="00A30FA9">
        <w:rPr>
          <w:rFonts w:asciiTheme="majorHAnsi" w:hAnsiTheme="majorHAnsi" w:cstheme="majorHAnsi"/>
          <w:lang w:val="hu-HU"/>
        </w:rPr>
        <w:t xml:space="preserve"> </w:t>
      </w:r>
      <w:r w:rsidR="00E06E60" w:rsidRPr="00A30FA9">
        <w:rPr>
          <w:rFonts w:asciiTheme="majorHAnsi" w:hAnsiTheme="majorHAnsi" w:cstheme="majorHAnsi"/>
          <w:lang w:val="hu-HU"/>
        </w:rPr>
        <w:t>Közösségi média</w:t>
      </w:r>
    </w:p>
    <w:p w14:paraId="6B281F28" w14:textId="1CA8DB5A" w:rsidR="00A4171F" w:rsidRPr="00A30FA9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="Segoe UI Symbol" w:hAnsi="Segoe UI Symbol" w:cs="Segoe UI Symbol"/>
          <w:lang w:val="hu-HU"/>
        </w:rPr>
        <w:t>☐</w:t>
      </w:r>
      <w:r w:rsidRPr="00A30FA9">
        <w:rPr>
          <w:rFonts w:asciiTheme="majorHAnsi" w:hAnsiTheme="majorHAnsi" w:cstheme="majorHAnsi"/>
          <w:lang w:val="hu-HU"/>
        </w:rPr>
        <w:t xml:space="preserve"> </w:t>
      </w:r>
      <w:r w:rsidR="00E06E60" w:rsidRPr="00A30FA9">
        <w:rPr>
          <w:rFonts w:asciiTheme="majorHAnsi" w:hAnsiTheme="majorHAnsi" w:cstheme="majorHAnsi"/>
          <w:lang w:val="hu-HU"/>
        </w:rPr>
        <w:t>Iskolai faliújság</w:t>
      </w:r>
    </w:p>
    <w:p w14:paraId="2A0A2072" w14:textId="77777777" w:rsidR="00A4171F" w:rsidRPr="00A30FA9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="Segoe UI Symbol" w:hAnsi="Segoe UI Symbol" w:cs="Segoe UI Symbol"/>
          <w:lang w:val="hu-HU"/>
        </w:rPr>
        <w:t>☐</w:t>
      </w:r>
      <w:r w:rsidRPr="00A30FA9">
        <w:rPr>
          <w:rFonts w:asciiTheme="majorHAnsi" w:hAnsiTheme="majorHAnsi" w:cstheme="majorHAnsi"/>
          <w:lang w:val="hu-HU"/>
        </w:rPr>
        <w:t xml:space="preserve"> Honlap</w:t>
      </w:r>
    </w:p>
    <w:p w14:paraId="618B8789" w14:textId="77777777" w:rsidR="00A4171F" w:rsidRPr="00A30FA9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="Segoe UI Symbol" w:hAnsi="Segoe UI Symbol" w:cs="Segoe UI Symbol"/>
          <w:lang w:val="hu-HU"/>
        </w:rPr>
        <w:t>☐</w:t>
      </w:r>
      <w:r w:rsidRPr="00A30FA9">
        <w:rPr>
          <w:rFonts w:asciiTheme="majorHAnsi" w:hAnsiTheme="majorHAnsi" w:cstheme="majorHAnsi"/>
          <w:lang w:val="hu-HU"/>
        </w:rPr>
        <w:t xml:space="preserve"> Ismerős</w:t>
      </w:r>
    </w:p>
    <w:p w14:paraId="3D55692C" w14:textId="77777777" w:rsidR="00A4171F" w:rsidRPr="00A30FA9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="Segoe UI Symbol" w:hAnsi="Segoe UI Symbol" w:cs="Segoe UI Symbol"/>
          <w:lang w:val="hu-HU"/>
        </w:rPr>
        <w:t>☐</w:t>
      </w:r>
      <w:r w:rsidRPr="00A30FA9">
        <w:rPr>
          <w:rFonts w:asciiTheme="majorHAnsi" w:hAnsiTheme="majorHAnsi" w:cstheme="majorHAnsi"/>
          <w:lang w:val="hu-HU"/>
        </w:rPr>
        <w:t xml:space="preserve"> Egyéb: __________________________</w:t>
      </w:r>
    </w:p>
    <w:p w14:paraId="66CC64D1" w14:textId="5527E423" w:rsidR="00A4171F" w:rsidRPr="00A30FA9" w:rsidRDefault="00A4171F" w:rsidP="00A30FA9">
      <w:pPr>
        <w:rPr>
          <w:rFonts w:asciiTheme="majorHAnsi" w:hAnsiTheme="majorHAnsi" w:cstheme="majorHAnsi"/>
          <w:lang w:val="hu-HU"/>
        </w:rPr>
      </w:pPr>
    </w:p>
    <w:p w14:paraId="4A4485AF" w14:textId="14FCAB8E" w:rsidR="00A4171F" w:rsidRPr="00A30FA9" w:rsidRDefault="00A30FA9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b/>
          <w:lang w:val="hu-HU"/>
        </w:rPr>
        <w:t>Egyéb m</w:t>
      </w:r>
      <w:r w:rsidR="0081160A" w:rsidRPr="00A30FA9">
        <w:rPr>
          <w:rFonts w:asciiTheme="majorHAnsi" w:hAnsiTheme="majorHAnsi" w:cstheme="majorHAnsi"/>
          <w:b/>
          <w:lang w:val="hu-HU"/>
        </w:rPr>
        <w:t>egjegyzés:</w:t>
      </w:r>
    </w:p>
    <w:p w14:paraId="41C969A9" w14:textId="2A5EC57A" w:rsidR="00A4171F" w:rsidRPr="00A30FA9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lang w:val="hu-HU"/>
        </w:rPr>
        <w:t>______________________________________________________________</w:t>
      </w:r>
    </w:p>
    <w:p w14:paraId="046CD1B8" w14:textId="02BBB8E6" w:rsidR="002F501A" w:rsidRPr="00A30FA9" w:rsidRDefault="006975EB" w:rsidP="002F501A">
      <w:pPr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lastRenderedPageBreak/>
        <w:t>Kérjük, hogy a</w:t>
      </w:r>
      <w:r w:rsidR="002F501A" w:rsidRPr="00A30FA9">
        <w:rPr>
          <w:rFonts w:asciiTheme="majorHAnsi" w:hAnsiTheme="majorHAnsi" w:cstheme="majorHAnsi"/>
          <w:lang w:val="hu-HU"/>
        </w:rPr>
        <w:t xml:space="preserve"> kitöltött </w:t>
      </w:r>
      <w:r w:rsidR="0081160A" w:rsidRPr="00A30FA9">
        <w:rPr>
          <w:rFonts w:asciiTheme="majorHAnsi" w:hAnsiTheme="majorHAnsi" w:cstheme="majorHAnsi"/>
          <w:lang w:val="hu-HU"/>
        </w:rPr>
        <w:t xml:space="preserve">jelentkezési lapot a </w:t>
      </w:r>
      <w:hyperlink r:id="rId8" w:history="1">
        <w:r w:rsidR="0081160A" w:rsidRPr="00A30FA9">
          <w:rPr>
            <w:rStyle w:val="Hiperhivatkozs"/>
            <w:rFonts w:asciiTheme="majorHAnsi" w:hAnsiTheme="majorHAnsi" w:cstheme="majorHAnsi"/>
            <w:lang w:val="hu-HU"/>
          </w:rPr>
          <w:t>miniring@hungaroring.hu</w:t>
        </w:r>
      </w:hyperlink>
      <w:r w:rsidR="0081160A" w:rsidRPr="00A30FA9">
        <w:rPr>
          <w:rFonts w:asciiTheme="majorHAnsi" w:hAnsiTheme="majorHAnsi" w:cstheme="majorHAnsi"/>
          <w:lang w:val="hu-HU"/>
        </w:rPr>
        <w:t xml:space="preserve"> e-m</w:t>
      </w:r>
      <w:r w:rsidR="00A30FA9" w:rsidRPr="00A30FA9">
        <w:rPr>
          <w:rFonts w:asciiTheme="majorHAnsi" w:hAnsiTheme="majorHAnsi" w:cstheme="majorHAnsi"/>
          <w:lang w:val="hu-HU"/>
        </w:rPr>
        <w:t>ai</w:t>
      </w:r>
      <w:r w:rsidR="0081160A" w:rsidRPr="00A30FA9">
        <w:rPr>
          <w:rFonts w:asciiTheme="majorHAnsi" w:hAnsiTheme="majorHAnsi" w:cstheme="majorHAnsi"/>
          <w:lang w:val="hu-HU"/>
        </w:rPr>
        <w:t xml:space="preserve">l címre küldje vissza. </w:t>
      </w:r>
    </w:p>
    <w:p w14:paraId="66E73F20" w14:textId="665579CA" w:rsidR="00A4171F" w:rsidRPr="00A30FA9" w:rsidRDefault="00A30FA9" w:rsidP="00A30FA9">
      <w:pPr>
        <w:rPr>
          <w:rFonts w:asciiTheme="majorHAnsi" w:hAnsiTheme="majorHAnsi" w:cstheme="majorHAnsi"/>
          <w:lang w:val="hu-HU"/>
        </w:rPr>
      </w:pPr>
      <w:r w:rsidRPr="006975EB">
        <w:rPr>
          <w:rFonts w:asciiTheme="majorHAnsi" w:hAnsiTheme="majorHAnsi" w:cstheme="majorHAnsi"/>
          <w:b/>
          <w:bCs/>
          <w:lang w:val="hu-HU"/>
        </w:rPr>
        <w:t>Fizetés</w:t>
      </w:r>
      <w:r w:rsidR="006975EB">
        <w:rPr>
          <w:rFonts w:asciiTheme="majorHAnsi" w:hAnsiTheme="majorHAnsi" w:cstheme="majorHAnsi"/>
          <w:b/>
          <w:bCs/>
          <w:lang w:val="hu-HU"/>
        </w:rPr>
        <w:t>i feltételek</w:t>
      </w:r>
      <w:r w:rsidRPr="006975EB">
        <w:rPr>
          <w:rFonts w:asciiTheme="majorHAnsi" w:hAnsiTheme="majorHAnsi" w:cstheme="majorHAnsi"/>
          <w:b/>
          <w:bCs/>
          <w:lang w:val="hu-HU"/>
        </w:rPr>
        <w:t>:</w:t>
      </w:r>
      <w:r w:rsidRPr="00A30FA9">
        <w:rPr>
          <w:rFonts w:asciiTheme="majorHAnsi" w:hAnsiTheme="majorHAnsi" w:cstheme="majorHAnsi"/>
          <w:lang w:val="hu-HU"/>
        </w:rPr>
        <w:t xml:space="preserve"> A részvételi díj első részletét</w:t>
      </w:r>
      <w:r w:rsidR="006975EB">
        <w:rPr>
          <w:rFonts w:asciiTheme="majorHAnsi" w:hAnsiTheme="majorHAnsi" w:cstheme="majorHAnsi"/>
          <w:lang w:val="hu-HU"/>
        </w:rPr>
        <w:t xml:space="preserve"> (50% - </w:t>
      </w:r>
      <w:r w:rsidRPr="00A30FA9">
        <w:rPr>
          <w:rFonts w:asciiTheme="majorHAnsi" w:hAnsiTheme="majorHAnsi" w:cstheme="majorHAnsi"/>
          <w:lang w:val="hu-HU"/>
        </w:rPr>
        <w:t>40.000 Ft</w:t>
      </w:r>
      <w:r w:rsidR="006975EB">
        <w:rPr>
          <w:rFonts w:asciiTheme="majorHAnsi" w:hAnsiTheme="majorHAnsi" w:cstheme="majorHAnsi"/>
          <w:lang w:val="hu-HU"/>
        </w:rPr>
        <w:t>),</w:t>
      </w:r>
      <w:r w:rsidRPr="00A30FA9">
        <w:rPr>
          <w:rFonts w:asciiTheme="majorHAnsi" w:hAnsiTheme="majorHAnsi" w:cstheme="majorHAnsi"/>
          <w:lang w:val="hu-HU"/>
        </w:rPr>
        <w:t xml:space="preserve"> kérjük, a visszaigazoló emailben kapott információk és banki adatok után átutalással teljesíteni. A jelentkezés akkor válik véglegessé, ha az első részlet megérkezik a HUNGARORING Sport Zrt. számlájára.</w:t>
      </w:r>
      <w:r w:rsidR="006975EB">
        <w:rPr>
          <w:rFonts w:asciiTheme="majorHAnsi" w:hAnsiTheme="majorHAnsi" w:cstheme="majorHAnsi"/>
          <w:lang w:val="hu-HU"/>
        </w:rPr>
        <w:t xml:space="preserve"> A második részlet (50% - 40.000 Ft) fizetési határideje: július 31.</w:t>
      </w:r>
      <w:r w:rsidR="0081160A" w:rsidRPr="00A30FA9">
        <w:rPr>
          <w:rFonts w:asciiTheme="majorHAnsi" w:hAnsiTheme="majorHAnsi" w:cstheme="majorHAnsi"/>
          <w:lang w:val="hu-HU"/>
        </w:rPr>
        <w:br/>
      </w:r>
    </w:p>
    <w:p w14:paraId="61024079" w14:textId="35BBB29E" w:rsidR="00A30FA9" w:rsidRPr="00A30FA9" w:rsidRDefault="00A30FA9">
      <w:pPr>
        <w:rPr>
          <w:rFonts w:asciiTheme="majorHAnsi" w:hAnsiTheme="majorHAnsi" w:cstheme="majorHAnsi"/>
          <w:b/>
          <w:bCs/>
          <w:lang w:val="hu-HU"/>
        </w:rPr>
      </w:pPr>
      <w:r w:rsidRPr="00A30FA9">
        <w:rPr>
          <w:rFonts w:asciiTheme="majorHAnsi" w:hAnsiTheme="majorHAnsi" w:cstheme="majorHAnsi"/>
          <w:b/>
          <w:bCs/>
          <w:lang w:val="hu-HU"/>
        </w:rPr>
        <w:t>Nyilatkozatok</w:t>
      </w:r>
    </w:p>
    <w:p w14:paraId="17CAEFDE" w14:textId="4659EEDC" w:rsidR="00A4171F" w:rsidRPr="00A30FA9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="Segoe UI Symbol" w:hAnsi="Segoe UI Symbol" w:cs="Segoe UI Symbol"/>
          <w:lang w:val="hu-HU"/>
        </w:rPr>
        <w:t>☐</w:t>
      </w:r>
      <w:r w:rsidRPr="00A30FA9">
        <w:rPr>
          <w:rFonts w:asciiTheme="majorHAnsi" w:hAnsiTheme="majorHAnsi" w:cstheme="majorHAnsi"/>
          <w:lang w:val="hu-HU"/>
        </w:rPr>
        <w:t xml:space="preserve"> Hozzájárulok, hogy az adataimat a </w:t>
      </w:r>
      <w:r w:rsidR="00A30FA9">
        <w:rPr>
          <w:rFonts w:asciiTheme="majorHAnsi" w:hAnsiTheme="majorHAnsi" w:cstheme="majorHAnsi"/>
          <w:lang w:val="hu-HU"/>
        </w:rPr>
        <w:t>HUNGARORING Sport Zrt.</w:t>
      </w:r>
      <w:r w:rsidRPr="00A30FA9">
        <w:rPr>
          <w:rFonts w:asciiTheme="majorHAnsi" w:hAnsiTheme="majorHAnsi" w:cstheme="majorHAnsi"/>
          <w:lang w:val="hu-HU"/>
        </w:rPr>
        <w:t xml:space="preserve"> marketing célokra felhasználja.</w:t>
      </w:r>
    </w:p>
    <w:p w14:paraId="5F60D311" w14:textId="34108876" w:rsidR="00A4171F" w:rsidRPr="00A30FA9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="Segoe UI Symbol" w:hAnsi="Segoe UI Symbol" w:cs="Segoe UI Symbol"/>
          <w:lang w:val="hu-HU"/>
        </w:rPr>
        <w:t>☐</w:t>
      </w:r>
      <w:r w:rsidRPr="00A30FA9">
        <w:rPr>
          <w:rFonts w:asciiTheme="majorHAnsi" w:hAnsiTheme="majorHAnsi" w:cstheme="majorHAnsi"/>
          <w:lang w:val="hu-HU"/>
        </w:rPr>
        <w:t xml:space="preserve"> Az </w:t>
      </w:r>
      <w:hyperlink r:id="rId9" w:history="1">
        <w:r w:rsidRPr="00CA6CF4">
          <w:rPr>
            <w:rStyle w:val="Hiperhivatkozs"/>
            <w:rFonts w:asciiTheme="majorHAnsi" w:hAnsiTheme="majorHAnsi" w:cstheme="majorHAnsi"/>
            <w:lang w:val="hu-HU"/>
          </w:rPr>
          <w:t>adatkezelési tájékoztatót</w:t>
        </w:r>
      </w:hyperlink>
      <w:r w:rsidRPr="00A30FA9">
        <w:rPr>
          <w:rFonts w:asciiTheme="majorHAnsi" w:hAnsiTheme="majorHAnsi" w:cstheme="majorHAnsi"/>
          <w:lang w:val="hu-HU"/>
        </w:rPr>
        <w:t xml:space="preserve"> és az </w:t>
      </w:r>
      <w:hyperlink r:id="rId10" w:history="1">
        <w:r w:rsidRPr="00CA6CF4">
          <w:rPr>
            <w:rStyle w:val="Hiperhivatkozs"/>
            <w:rFonts w:asciiTheme="majorHAnsi" w:hAnsiTheme="majorHAnsi" w:cstheme="majorHAnsi"/>
            <w:lang w:val="hu-HU"/>
          </w:rPr>
          <w:t>általános szerződési feltételeket</w:t>
        </w:r>
      </w:hyperlink>
      <w:r w:rsidRPr="00A30FA9">
        <w:rPr>
          <w:rFonts w:asciiTheme="majorHAnsi" w:hAnsiTheme="majorHAnsi" w:cstheme="majorHAnsi"/>
          <w:lang w:val="hu-HU"/>
        </w:rPr>
        <w:t xml:space="preserve"> elolvastam és az abban foglaltakat elfogadom.</w:t>
      </w:r>
    </w:p>
    <w:p w14:paraId="208E0E97" w14:textId="77777777" w:rsidR="00A4171F" w:rsidRPr="00A30FA9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lang w:val="hu-HU"/>
        </w:rPr>
        <w:br/>
        <w:t>Dátum: __________________________</w:t>
      </w:r>
    </w:p>
    <w:p w14:paraId="04D2816A" w14:textId="66BB2088" w:rsidR="00A4171F" w:rsidRDefault="0081160A">
      <w:pPr>
        <w:rPr>
          <w:rFonts w:asciiTheme="majorHAnsi" w:hAnsiTheme="majorHAnsi" w:cstheme="majorHAnsi"/>
          <w:lang w:val="hu-HU"/>
        </w:rPr>
      </w:pPr>
      <w:r w:rsidRPr="00A30FA9">
        <w:rPr>
          <w:rFonts w:asciiTheme="majorHAnsi" w:hAnsiTheme="majorHAnsi" w:cstheme="majorHAnsi"/>
          <w:lang w:val="hu-HU"/>
        </w:rPr>
        <w:t>Aláírás: __________________________</w:t>
      </w:r>
    </w:p>
    <w:p w14:paraId="33DBDEFE" w14:textId="15068B18" w:rsidR="006975EB" w:rsidRDefault="006975EB">
      <w:pPr>
        <w:rPr>
          <w:rFonts w:asciiTheme="majorHAnsi" w:hAnsiTheme="majorHAnsi" w:cstheme="majorHAnsi"/>
          <w:lang w:val="hu-HU"/>
        </w:rPr>
      </w:pPr>
    </w:p>
    <w:p w14:paraId="5BCF2419" w14:textId="77777777" w:rsidR="006975EB" w:rsidRPr="006975EB" w:rsidRDefault="006975EB" w:rsidP="006975EB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12"/>
          <w:szCs w:val="12"/>
          <w:lang w:val="hu-HU"/>
        </w:rPr>
      </w:pPr>
    </w:p>
    <w:p w14:paraId="34A8B730" w14:textId="12F51871" w:rsidR="006975EB" w:rsidRPr="006975EB" w:rsidRDefault="006975EB" w:rsidP="006975E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71"/>
        <w:rPr>
          <w:rFonts w:ascii="Times New Roman" w:hAnsi="Times New Roman" w:cs="Times New Roman"/>
          <w:sz w:val="20"/>
          <w:szCs w:val="20"/>
          <w:lang w:val="hu-HU"/>
        </w:rPr>
      </w:pPr>
    </w:p>
    <w:p w14:paraId="3712E2DF" w14:textId="77777777" w:rsidR="006975EB" w:rsidRPr="00A30FA9" w:rsidRDefault="006975EB">
      <w:pPr>
        <w:rPr>
          <w:rFonts w:asciiTheme="majorHAnsi" w:hAnsiTheme="majorHAnsi" w:cstheme="majorHAnsi"/>
          <w:lang w:val="hu-HU"/>
        </w:rPr>
      </w:pPr>
    </w:p>
    <w:sectPr w:rsidR="006975EB" w:rsidRPr="00A30F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1506974">
    <w:abstractNumId w:val="8"/>
  </w:num>
  <w:num w:numId="2" w16cid:durableId="1840659467">
    <w:abstractNumId w:val="6"/>
  </w:num>
  <w:num w:numId="3" w16cid:durableId="2093163167">
    <w:abstractNumId w:val="5"/>
  </w:num>
  <w:num w:numId="4" w16cid:durableId="1635522902">
    <w:abstractNumId w:val="4"/>
  </w:num>
  <w:num w:numId="5" w16cid:durableId="700976746">
    <w:abstractNumId w:val="7"/>
  </w:num>
  <w:num w:numId="6" w16cid:durableId="35665420">
    <w:abstractNumId w:val="3"/>
  </w:num>
  <w:num w:numId="7" w16cid:durableId="620455285">
    <w:abstractNumId w:val="2"/>
  </w:num>
  <w:num w:numId="8" w16cid:durableId="225804077">
    <w:abstractNumId w:val="1"/>
  </w:num>
  <w:num w:numId="9" w16cid:durableId="20273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01A"/>
    <w:rsid w:val="00326F90"/>
    <w:rsid w:val="006975EB"/>
    <w:rsid w:val="00780A52"/>
    <w:rsid w:val="0081160A"/>
    <w:rsid w:val="00972EC2"/>
    <w:rsid w:val="00A30FA9"/>
    <w:rsid w:val="00A4171F"/>
    <w:rsid w:val="00AA1D8D"/>
    <w:rsid w:val="00B47730"/>
    <w:rsid w:val="00CA6CF4"/>
    <w:rsid w:val="00CB0664"/>
    <w:rsid w:val="00E06E60"/>
    <w:rsid w:val="00EA59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2AD30F0"/>
  <w14:defaultImageDpi w14:val="300"/>
  <w15:docId w15:val="{BCD9EEEA-4116-4428-9C30-2FC02B89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1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81160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11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ring@hungaroring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ungaroring.hu/drivingcenter/aszf.pdf?=0.34081200%2017721803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ngaroring.hu/site/hu/informacio/dokumentum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Kinga Kiss</cp:lastModifiedBy>
  <cp:revision>4</cp:revision>
  <dcterms:created xsi:type="dcterms:W3CDTF">2026-02-26T13:13:00Z</dcterms:created>
  <dcterms:modified xsi:type="dcterms:W3CDTF">2026-02-27T08:21:00Z</dcterms:modified>
  <cp:category/>
</cp:coreProperties>
</file>